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豪猪的战术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豪猪的战术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本书出售、求购地址：https://www.jiaokey.com/book/detail/11967707.html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关键词搜索：https://www.jiaokey.com/tag/豪猪的战术.html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