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政治宣言·行动纲领·理论指南  十七大报告学习体会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政治宣言·行动纲领·理论指南  十七大报告学习体会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本书出售、求购地址：https://www.jiaokey.com/book/detail/11967702.html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关键词搜索：https://www.jiaokey.com/tag/政治宣言·行动纲领·理论指南  十七大报告学习体会.html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