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生活如你所愿吗?</w:t>
      </w:r>
    </w:p>
    <w:p>
      <w:r>
        <w:rPr>
          <w:rFonts w:ascii="宋体" w:hAnsi="宋体" w:eastAsia="宋体"/>
          <w:sz w:val="24"/>
        </w:rPr>
        <w:t>（美）布伦丹·伯查德著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生活如你所愿吗?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（美）布伦丹·伯查德著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本书出售、求购地址：https://www.jiaokey.com/book/detail/11967664.html</w:t>
      </w:r>
    </w:p>
    <w:p>
      <w:r>
        <w:t>更多相关图书推荐：https://www.jiaokey.com</w:t>
      </w:r>
    </w:p>
    <w:p>
      <w:r>
        <w:t>（美）布伦丹·伯查德著 其他作品：https://www.jiaokey.com/tag/（美）布伦丹·伯查德著.html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关键词搜索：https://www.jiaokey.com/tag/生活如你所愿吗?.html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