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书名：模具钳工技能训练</w:t>
      </w:r>
    </w:p>
    <w:p>
      <w:r>
        <w:t>作者：戴刚主编</w:t>
      </w:r>
    </w:p>
    <w:p>
      <w:r>
        <w:t>出版社：重庆：重庆大学出版社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模具钳工技能训练 评论地址：https://www.jiaokey.com/book/detail/11967596.html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