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书名：祛脂排毒粥谱</w:t>
      </w:r>
    </w:p>
    <w:p>
      <w:r>
        <w:t>作者：马汴梁主编</w:t>
      </w:r>
    </w:p>
    <w:p>
      <w:r>
        <w:t>出版社：北京:科学技术文献出版社,2007.01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祛脂排毒粥谱 评论地址：https://www.jiaokey.com/book/detail/11967583.html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