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农村土地产权制度与有序流转研究</w:t>
      </w:r>
    </w:p>
    <w:p>
      <w:r>
        <w:rPr>
          <w:rFonts w:ascii="宋体" w:hAnsi="宋体" w:eastAsia="宋体"/>
          <w:sz w:val="24"/>
        </w:rPr>
        <w:t>康雄华，张建仁，王世新等著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农村土地产权制度与有序流转研究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康雄华，张建仁，王世新等著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本书出售、求购地址：https://www.jiaokey.com/book/detail/11967578.html</w:t>
      </w:r>
    </w:p>
    <w:p>
      <w:r>
        <w:t>更多相关图书推荐：https://www.jiaokey.com</w:t>
      </w:r>
    </w:p>
    <w:p>
      <w:r>
        <w:t>康雄华，张建仁，王世新等著 其他作品：https://www.jiaokey.com/tag/康雄华，张建仁，王世新等著.html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关键词搜索：https://www.jiaokey.com/tag/农村土地产权制度与有序流转研究.html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