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绿色长征  和谐先锋：2007全国青少年绿色长征接力活动学术论文集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绿色长征  和谐先锋：2007全国青少年绿色长征接力活动学术论文集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本书出售、求购地址：https://www.jiaokey.com/book/detail/11967552.html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关键词搜索：https://www.jiaokey.com/tag/绿色长征  和谐先锋：2007全国青少年绿色长征接力活动学术论文集.html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