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30天快速突破日本语能力测试1级语法</w:t>
      </w:r>
    </w:p>
    <w:p>
      <w:r>
        <w:rPr>
          <w:rFonts w:ascii="宋体" w:hAnsi="宋体" w:eastAsia="宋体"/>
          <w:sz w:val="24"/>
        </w:rPr>
        <w:t>宫伟，胡小春本册主编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30天快速突破日本语能力测试1级语法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宫伟，胡小春本册主编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本书出售、求购地址：https://www.jiaokey.com/book/detail/11967549.html</w:t>
      </w:r>
    </w:p>
    <w:p>
      <w:r>
        <w:t>更多相关图书推荐：https://www.jiaokey.com</w:t>
      </w:r>
    </w:p>
    <w:p>
      <w:r>
        <w:t>宫伟，胡小春本册主编 其他作品：https://www.jiaokey.com/tag/宫伟，胡小春本册主编.html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关键词搜索：https://www.jiaokey.com/tag/30天快速突破日本语能力测试1级语法.html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