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公司账簿法律监督机制研究</w:t>
      </w:r>
    </w:p>
    <w:p>
      <w:r>
        <w:rPr>
          <w:rFonts w:ascii="宋体" w:hAnsi="宋体" w:eastAsia="宋体"/>
          <w:sz w:val="24"/>
        </w:rPr>
        <w:t>董玉明，李江敏，许建业等著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公司账簿法律监督机制研究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董玉明，李江敏，许建业等著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本书出售、求购地址：https://www.jiaokey.com/book/detail/11967500.html</w:t>
      </w:r>
    </w:p>
    <w:p>
      <w:r>
        <w:t>更多相关图书推荐：https://www.jiaokey.com</w:t>
      </w:r>
    </w:p>
    <w:p>
      <w:r>
        <w:t>董玉明，李江敏，许建业等著 其他作品：https://www.jiaokey.com/tag/董玉明，李江敏，许建业等著.html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关键词搜索：https://www.jiaokey.com/tag/公司账簿法律监督机制研究.html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