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书名：渔用配合饲料及养鱼技术问答</w:t>
      </w:r>
    </w:p>
    <w:p>
      <w:r>
        <w:t>作者：石文雷主编</w:t>
      </w:r>
    </w:p>
    <w:p>
      <w:r>
        <w:t>出版社：北京：中国农业出版社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渔用配合饲料及养鱼技术问答 评论地址：https://www.jiaokey.com/book/detail/11967468.html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