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农户行为变迁与农村经济发展：对民国以来江汉平原的研究</w:t>
      </w:r>
    </w:p>
    <w:p>
      <w:r>
        <w:rPr>
          <w:rFonts w:ascii="宋体" w:hAnsi="宋体" w:eastAsia="宋体"/>
          <w:sz w:val="24"/>
        </w:rPr>
        <w:t>陈风波，丁士军著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农户行为变迁与农村经济发展：对民国以来江汉平原的研究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陈风波，丁士军著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本书出售、求购地址：https://www.jiaokey.com/book/detail/11967421.html</w:t>
      </w:r>
    </w:p>
    <w:p>
      <w:r>
        <w:t>更多相关图书推荐：https://www.jiaokey.com</w:t>
      </w:r>
    </w:p>
    <w:p>
      <w:r>
        <w:t>陈风波，丁士军著 其他作品：https://www.jiaokey.com/tag/陈风波，丁士军著.html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关键词搜索：https://www.jiaokey.com/tag/农户行为变迁与农村经济发展：对民国以来江汉平原的研究.html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