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概念、应用和案例</w:t>
      </w:r>
    </w:p>
    <w:p>
      <w:r>
        <w:rPr>
          <w:rFonts w:ascii="宋体" w:hAnsi="宋体" w:eastAsia="宋体"/>
          <w:sz w:val="24"/>
        </w:rPr>
        <w:t>（法）多米尼克·夏代尔，（印）拉祖著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概念、应用和案例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（法）多米尼克·夏代尔，（印）拉祖著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本书出售、求购地址：https://www.jiaokey.com/book/detail/11967407.html</w:t>
      </w:r>
    </w:p>
    <w:p>
      <w:r>
        <w:t>更多相关图书推荐：https://www.jiaokey.com</w:t>
      </w:r>
    </w:p>
    <w:p>
      <w:r>
        <w:t>（法）多米尼克·夏代尔，（印）拉祖著 其他作品：https://www.jiaokey.com/tag/（法）多米尼克·夏代尔，（印）拉祖著.html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关键词搜索：https://www.jiaokey.com/tag/消费者行为学  概念、应用和案例.html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