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书名：鸭肥肝生产</w:t>
      </w:r>
    </w:p>
    <w:p>
      <w:r>
        <w:t>作者：陈开洋，陈耀王编著</w:t>
      </w:r>
    </w:p>
    <w:p>
      <w:r>
        <w:t>出版社：北京:科学技术文献出版社,2007.11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鸭肥肝生产 评论地址：https://www.jiaokey.com/book/detail/11967402.html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