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书名：家庭避孕技巧  第2版</w:t>
      </w:r>
    </w:p>
    <w:p>
      <w:r>
        <w:t>作者：程利南，徐晋勋编著</w:t>
      </w:r>
    </w:p>
    <w:p>
      <w:r>
        <w:t>出版社：上海:上海科学技术出版社,2007.12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家庭避孕技巧  第2版 评论地址：https://www.jiaokey.com/book/detail/11967401.html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