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书名：中国太湖石</w:t>
      </w:r>
    </w:p>
    <w:p>
      <w:r>
        <w:t>作者：刁慧琴编著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中国太湖石 评论地址：https://www.jiaokey.com/book/detail/11967342.html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