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书名：你了解我吗：关于萱萱的日记</w:t>
      </w:r>
    </w:p>
    <w:p>
      <w:r>
        <w:t>作者：邹安和著</w:t>
      </w:r>
    </w:p>
    <w:p>
      <w:r>
        <w:t>出版社：济南:明天出版社,2007.11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你了解我吗：关于萱萱的日记 评论地址：https://www.jiaokey.com/book/detail/11967314.html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