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女性更年期保健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女性更年期保健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本书出售、求购地址：https://www.jiaokey.com/book/detail/11967310.html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关键词搜索：https://www.jiaokey.com/tag/女性更年期保健.html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