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原书第11版</w:t>
      </w:r>
    </w:p>
    <w:p>
      <w:r>
        <w:t>作者：（美）理查德B.蔡斯，F.罗伯特·雅各布斯，尼古拉斯J.阿奎拉诺著；任建标等译</w:t>
      </w:r>
    </w:p>
    <w:p>
      <w:r>
        <w:t>出版社：北京：机械工业出版社</w:t>
      </w:r>
    </w:p>
    <w:p>
      <w:r>
        <w:t>出版日期：2007</w:t>
      </w:r>
    </w:p>
    <w:p>
      <w:r>
        <w:t>总页数：717</w:t>
      </w:r>
    </w:p>
    <w:p>
      <w:r>
        <w:t>更多请访问教客网: www.jiaokey.com</w:t>
      </w:r>
    </w:p>
    <w:p>
      <w:r>
        <w:t>运营管理  原书第11版 评论地址：https://www.jiaokey.com/book/detail/11967290.html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