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  中考总复习点津  数学  北师大版</w:t>
      </w:r>
    </w:p>
    <w:p>
      <w:r>
        <w:rPr>
          <w:rFonts w:ascii="宋体" w:hAnsi="宋体" w:eastAsia="宋体"/>
          <w:sz w:val="24"/>
        </w:rPr>
        <w:t>陈倩，王泽森本册主编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  中考总复习点津  数学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陈倩，王泽森本册主编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本书出售、求购地址：https://www.jiaokey.com/book/detail/11967220.html</w:t>
      </w:r>
    </w:p>
    <w:p>
      <w:r>
        <w:t>更多相关图书推荐：https://www.jiaokey.com</w:t>
      </w:r>
    </w:p>
    <w:p>
      <w:r>
        <w:t>陈倩，王泽森本册主编 其他作品：https://www.jiaokey.com/tag/陈倩，王泽森本册主编.html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关键词搜索：https://www.jiaokey.com/tag/全能培优  中考总复习点津  数学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