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边看边写：乔托的钟楼与教堂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48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48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边看边写：乔托的钟楼与教堂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速写-作品集-中国-现代-游记-作品集-中国-当代-摄影集-中国-现代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本书出售、求购地址：https://www.jiaokey.com/book/detail/11967170.html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哈尔滨:黑龙江美术出版社,2007.06 出版图书：https://www.jiaokey.com/tag/哈尔滨:黑龙江美术出版社,2007.06.html</w:t>
      </w:r>
    </w:p>
    <w:p>
      <w:r>
        <w:t>关键词搜索：https://www.jiaokey.com/tag/速写-作品集-中国-现代-游记-作品集-中国-当代-摄影集-中国-现代.html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