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书名：前列腺疾病防与治</w:t>
      </w:r>
    </w:p>
    <w:p>
      <w:r>
        <w:t>作者：邱永生主编</w:t>
      </w:r>
    </w:p>
    <w:p>
      <w:r>
        <w:t>出版社：北京:台海出版社,2006.10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前列腺疾病防与治 评论地址：https://www.jiaokey.com/book/detail/11967165.html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