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书名：儿童身心发展与情智商潜力开发</w:t>
      </w:r>
    </w:p>
    <w:p>
      <w:r>
        <w:t>作者：石淑华主编</w:t>
      </w:r>
    </w:p>
    <w:p>
      <w:r>
        <w:t>出版社：武汉：武汉出版社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儿童身心发展与情智商潜力开发 评论地址：https://www.jiaokey.com/book/detail/11967149.html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