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二级  短期强化教程  阅读分册</w:t>
      </w:r>
    </w:p>
    <w:p>
      <w:r>
        <w:rPr>
          <w:rFonts w:ascii="宋体" w:hAnsi="宋体" w:eastAsia="宋体"/>
          <w:sz w:val="24"/>
        </w:rPr>
        <w:t>苗东霞主编；关辛秋，赵凤珠编著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二级  短期强化教程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苗东霞主编；关辛秋，赵凤珠编著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汉语-阅读教学-少数民族教育-水平考试-教材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本书出售、求购地址：https://www.jiaokey.com/book/detail/11967133.html</w:t>
      </w:r>
    </w:p>
    <w:p>
      <w:r>
        <w:t>更多相关图书推荐：https://www.jiaokey.com</w:t>
      </w:r>
    </w:p>
    <w:p>
      <w:r>
        <w:t>苗东霞主编；关辛秋，赵凤珠编著 其他作品：https://www.jiaokey.com/tag/苗东霞主编；关辛秋，赵凤珠编著.html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关键词搜索：https://www.jiaokey.com/tag/汉语-阅读教学-少数民族教育-水平考试-教材.html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