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名家阅读  名家作品思想艺术及高考应对演练  高中版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名家阅读  名家作品思想艺术及高考应对演练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本书出售、求购地址：https://www.jiaokey.com/book/detail/11967130.html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关键词搜索：https://www.jiaokey.com/tag/语文课-阅读教学-高中-升学参考资料.html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