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边写边画：秋雨在天窗上跳舞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边写边画：秋雨在天窗上跳舞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游记-作品集-中国-当代-摄影集-中国-现代-速写-作品集-中国-现代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本书出售、求购地址：https://www.jiaokey.com/book/detail/11967089.html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哈尔滨:黑龙江美术出版社,2007.01 出版图书：https://www.jiaokey.com/tag/哈尔滨:黑龙江美术出版社,2007.01.html</w:t>
      </w:r>
    </w:p>
    <w:p>
      <w:r>
        <w:t>关键词搜索：https://www.jiaokey.com/tag/游记-作品集-中国-当代-摄影集-中国-现代-速写-作品集-中国-现代.html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