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银行、证券、保险应用手册</w:t>
      </w:r>
    </w:p>
    <w:p>
      <w:r>
        <w:rPr>
          <w:rFonts w:ascii="宋体" w:hAnsi="宋体" w:eastAsia="宋体"/>
          <w:sz w:val="24"/>
        </w:rPr>
        <w:t>朱民等主编；中央金融团工委，中国青年杂志社编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银行、证券、保险应用手册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朱民等主编；中央金融团工委，中国青年杂志社编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本书出售、求购地址：https://www.jiaokey.com/book/detail/11967065.html</w:t>
      </w:r>
    </w:p>
    <w:p>
      <w:r>
        <w:t>更多相关图书推荐：https://www.jiaokey.com</w:t>
      </w:r>
    </w:p>
    <w:p>
      <w:r>
        <w:t>朱民等主编；中央金融团工委，中国青年杂志社编 其他作品：https://www.jiaokey.com/tag/朱民等主编；中央金融团工委，中国青年杂志社编.html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关键词搜索：https://www.jiaokey.com/tag/银行、证券、保险应用手册.html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