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张玉玺，席子明，贾彩凤，寇建民，贾太莲主编；许玉彬，程建会，蔡祖华等副主编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张玉玺，席子明，贾彩凤，寇建民，贾太莲主编；许玉彬，程建会，蔡祖华等副主编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本书出售、求购地址：https://www.jiaokey.com/book/detail/11967023.html</w:t>
      </w:r>
    </w:p>
    <w:p>
      <w:r>
        <w:t>更多相关图书推荐：https://www.jiaokey.com</w:t>
      </w:r>
    </w:p>
    <w:p>
      <w:r>
        <w:t>张玉玺，席子明，贾彩凤，寇建民，贾太莲主编；许玉彬，程建会，蔡祖华等副主编 其他作品：https://www.jiaokey.com/tag/张玉玺，席子明，贾彩凤，寇建民，贾太莲主编；许玉彬，程建会，蔡祖华等副主编.html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