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现代幼儿心理保育与教育：全国幼儿园保教实例精选与专家点评  下</w:t>
      </w:r>
    </w:p>
    <w:p>
      <w:r>
        <w:rPr>
          <w:rFonts w:ascii="宋体" w:hAnsi="宋体" w:eastAsia="宋体"/>
          <w:sz w:val="24"/>
        </w:rPr>
        <w:t>郑晓边主编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现代幼儿心理保育与教育：全国幼儿园保教实例精选与专家点评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本书出售、求购地址：https://www.jiaokey.com/book/detail/11966993.html</w:t>
      </w:r>
    </w:p>
    <w:p>
      <w:r>
        <w:t>更多相关图书推荐：https://www.jiaokey.com</w:t>
      </w:r>
    </w:p>
    <w:p>
      <w:r>
        <w:t>郑晓边主编 其他作品：https://www.jiaokey.com/tag/郑晓边主编.html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关键词搜索：https://www.jiaokey.com/tag/现代幼儿心理保育与教育：全国幼儿园保教实例精选与专家点评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