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初三物理巩固提高讲座</w:t>
      </w:r>
    </w:p>
    <w:p>
      <w:r>
        <w:t>作者：张同恂主编；张万勋，刘祖源副主编；穆蓉生编著</w:t>
      </w:r>
    </w:p>
    <w:p>
      <w:r>
        <w:t>出版社：北京：北京工业大学出版社</w:t>
      </w:r>
    </w:p>
    <w:p>
      <w:r>
        <w:t>出版日期：1998.04</w:t>
      </w:r>
    </w:p>
    <w:p>
      <w:r>
        <w:t>总页数：285</w:t>
      </w:r>
    </w:p>
    <w:p>
      <w:r>
        <w:t>更多请访问教客网: www.jiaokey.com</w:t>
      </w:r>
    </w:p>
    <w:p>
      <w:r>
        <w:t>名师导学  初三物理巩固提高讲座 评论地址：https://www.jiaokey.com/book/detail/11966960.html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