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书名：经济写作大全  下</w:t>
      </w:r>
    </w:p>
    <w:p>
      <w:r>
        <w:t>作者：张振孝，王庆宇，陈继良主编；徐定生，贾启云，柏富亨，乐晓虹副主编</w:t>
      </w:r>
    </w:p>
    <w:p>
      <w:r>
        <w:t>出版社：北京：北京工业大学出版社</w:t>
      </w:r>
    </w:p>
    <w:p>
      <w:r>
        <w:t>出版日期：</w:t>
      </w:r>
    </w:p>
    <w:p>
      <w:r>
        <w:t>总页数：1171</w:t>
      </w:r>
    </w:p>
    <w:p>
      <w:r>
        <w:t>更多请访问教客网: www.jiaokey.com</w:t>
      </w:r>
    </w:p>
    <w:p>
      <w:r>
        <w:t>经济写作大全  下 评论地址：https://www.jiaokey.com/book/detail/11966952.html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