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书名：中国教育统计论文集</w:t>
      </w:r>
    </w:p>
    <w:p>
      <w:r>
        <w:t>作者：王显明主编；黄尧副主编；邹时炎等著</w:t>
      </w:r>
    </w:p>
    <w:p>
      <w:r>
        <w:t>出版社：北京：北京工业大学出版社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中国教育统计论文集 评论地址：https://www.jiaokey.com/book/detail/11966951.html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