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探索·改革·创新  中等职业学校旅游饭店服务与管理专业课程改革教材建设方案研究  北京地区</w:t>
      </w:r>
    </w:p>
    <w:p>
      <w:r>
        <w:rPr>
          <w:rFonts w:ascii="宋体" w:hAnsi="宋体" w:eastAsia="宋体"/>
          <w:sz w:val="24"/>
        </w:rPr>
        <w:t>袁晓，迟铭主编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探索·改革·创新  中等职业学校旅游饭店服务与管理专业课程改革教材建设方案研究  北京地区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袁晓，迟铭主编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旅游饭店(学科: 商业管理 学科: 课程 学科: 教学改革 学科: 职业高中) 旅游饭店(学科: 商业服务 学科: 课程 学科: 教学改革 学科: 职业高中) 旅游饭店 商业管理 课程 教学改革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本书出售、求购地址：https://www.jiaokey.com/book/detail/11966936.html</w:t>
      </w:r>
    </w:p>
    <w:p>
      <w:r>
        <w:t>更多相关图书推荐：https://www.jiaokey.com</w:t>
      </w:r>
    </w:p>
    <w:p>
      <w:r>
        <w:t>袁晓，迟铭主编 其他作品：https://www.jiaokey.com/tag/袁晓，迟铭主编.html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关键词搜索：https://www.jiaokey.com/tag/旅游饭店(学科: 商业管理 学科: 课程 学科: 教学改革 学科: 职业高中) 旅游饭店(学科: 商业服务 学科: 课程 学科: 教学改革 学科: 职业高中) 旅游饭店 商业管理 课程 教学改革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