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书名：马承源文博论集</w:t>
      </w:r>
    </w:p>
    <w:p>
      <w:r>
        <w:t>作者：马承源著；陈佩芬，陈识吾编</w:t>
      </w:r>
    </w:p>
    <w:p>
      <w:r>
        <w:t>出版社：上海:上海古籍出版社,2007.12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马承源文博论集 评论地址：https://www.jiaokey.com/book/detail/11966896.html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