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唐寅《落花诗册》《达摩至慧能六祖师传》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唐寅《落花诗册》《达摩至慧能六祖师传》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本书出售、求购地址：https://www.jiaokey.com/book/detail/11966879.html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关键词搜索：https://www.jiaokey.com/tag/唐寅《落花诗册》《达摩至慧能六祖师传》.html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