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书名：唐叶法善家族三碑考  叶有道碑·叶慧明碑·叶尊师碑</w:t>
      </w:r>
    </w:p>
    <w:p>
      <w:r>
        <w:t>作者：李丹，王陈亮主编</w:t>
      </w:r>
    </w:p>
    <w:p>
      <w:r>
        <w:t>出版社：杭州：西泠印社出版社</w:t>
      </w:r>
    </w:p>
    <w:p>
      <w:r>
        <w:t>出版日期：2008.01</w:t>
      </w:r>
    </w:p>
    <w:p>
      <w:r>
        <w:t>总页数：249</w:t>
      </w:r>
    </w:p>
    <w:p>
      <w:r>
        <w:t>更多请访问教客网: www.jiaokey.com</w:t>
      </w:r>
    </w:p>
    <w:p>
      <w:r>
        <w:t>唐叶法善家族三碑考  叶有道碑·叶慧明碑·叶尊师碑 评论地址：https://www.jiaokey.com/book/detail/11966869.html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