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Excel应用大全 Excel Home技术专家团队又一力作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Excel应用大全 Excel Home技术专家团队又一力作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本书出售、求购地址：https://www.jiaokey.com/book/detail/11966810.html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关键词搜索：https://www.jiaokey.com/tag/Excel应用大全 Excel Home技术专家团队又一力作.html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