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网上交易实战提高篇  销售工具、商品定价、店铺推广</w:t>
      </w:r>
    </w:p>
    <w:p>
      <w:r>
        <w:rPr>
          <w:rFonts w:ascii="宋体" w:hAnsi="宋体" w:eastAsia="宋体"/>
          <w:sz w:val="24"/>
        </w:rPr>
        <w:t>天天心悦，张燕，搞鬼丫头编著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网上交易实战提高篇  销售工具、商品定价、店铺推广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天天心悦，张燕，搞鬼丫头编著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本书出售、求购地址：https://www.jiaokey.com/book/detail/11966795.html</w:t>
      </w:r>
    </w:p>
    <w:p>
      <w:r>
        <w:t>更多相关图书推荐：https://www.jiaokey.com</w:t>
      </w:r>
    </w:p>
    <w:p>
      <w:r>
        <w:t>天天心悦，张燕，搞鬼丫头编著 其他作品：https://www.jiaokey.com/tag/天天心悦，张燕，搞鬼丫头编著.html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关键词搜索：https://www.jiaokey.com/tag/网上交易实战提高篇  销售工具、商品定价、店铺推广.html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