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9.0中文版三维设计标准教程  第2版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9.0中文版三维设计标准教程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本书出售、求购地址：https://www.jiaokey.com/book/detail/11966763.html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关键词搜索：https://www.jiaokey.com/tag/3ds max 9.0中文版三维设计标准教程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