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作者：辛惠萍，刘淼主编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计算机应用基础 评论地址：https://www.jiaokey.com/book/detail/11966746.html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