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计算机组装与维护标准教程  2008版</w:t>
      </w:r>
    </w:p>
    <w:p>
      <w:r>
        <w:rPr>
          <w:rFonts w:ascii="宋体" w:hAnsi="宋体" w:eastAsia="宋体"/>
          <w:sz w:val="24"/>
        </w:rPr>
        <w:t>宋素萍，秦长海，崔群法等著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计算机组装与维护标准教程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宋素萍，秦长海，崔群法等著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本书出售、求购地址：https://www.jiaokey.com/book/detail/11966744.html</w:t>
      </w:r>
    </w:p>
    <w:p>
      <w:r>
        <w:t>更多相关图书推荐：https://www.jiaokey.com</w:t>
      </w:r>
    </w:p>
    <w:p>
      <w:r>
        <w:t>宋素萍，秦长海，崔群法等著 其他作品：https://www.jiaokey.com/tag/宋素萍，秦长海，崔群法等著.html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关键词搜索：https://www.jiaokey.com/tag/计算机组装与维护标准教程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