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书名：平面设计师职场调研手册：成功的设计来自了解和满足客户的需求</w:t>
      </w:r>
    </w:p>
    <w:p>
      <w:r>
        <w:t>作者：（美）简·维索基·欧格雷蒂，&lt;font color=Red&gt;坎&lt;/font&gt;·维索基·欧格雷蒂著</w:t>
      </w:r>
    </w:p>
    <w:p>
      <w:r>
        <w:t>出版社：上海:上海人民美术出版社,2008.01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平面设计师职场调研手册：成功的设计来自了解和满足客户的需求 评论地址：https://www.jiaokey.com/book/detail/11966673.html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