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建筑可视化效果图表现技法：3ds max 9/VRay光影魔术</w:t>
      </w:r>
    </w:p>
    <w:p>
      <w:r>
        <w:rPr>
          <w:rFonts w:ascii="宋体" w:hAnsi="宋体" w:eastAsia="宋体"/>
          <w:sz w:val="24"/>
        </w:rPr>
        <w:t>杨埴编著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建筑可视化效果图表现技法：3ds max 9/VRay光影魔术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本书出售、求购地址：https://www.jiaokey.com/book/detail/11966594.html</w:t>
      </w:r>
    </w:p>
    <w:p>
      <w:r>
        <w:t>更多相关图书推荐：https://www.jiaokey.com</w:t>
      </w:r>
    </w:p>
    <w:p>
      <w:r>
        <w:t>杨埴编著 其他作品：https://www.jiaokey.com/tag/杨埴编著.html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关键词搜索：https://www.jiaokey.com/tag/建筑可视化效果图表现技法：3ds max 9/VRay光影魔术.html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