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书名：美术基础技法教程  素描头像</w:t>
      </w:r>
    </w:p>
    <w:p>
      <w:r>
        <w:t>作者：韩家泉，钟泽波著</w:t>
      </w:r>
    </w:p>
    <w:p>
      <w:r>
        <w:t>出版社：南昌：江西美术出版社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美术基础技法教程  素描头像 评论地址：https://www.jiaokey.com/book/detail/11966511.html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