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书名：美术基础技法教程  色彩</w:t>
      </w:r>
    </w:p>
    <w:p>
      <w:r>
        <w:t>作者：谭小平，刘鸣著</w:t>
      </w:r>
    </w:p>
    <w:p>
      <w:r>
        <w:t>出版社：南昌：江西美术出版社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美术基础技法教程  色彩 评论地址：https://www.jiaokey.com/book/detail/11966509.html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