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书名：美术基础技法教程  色彩静物  1</w:t>
      </w:r>
    </w:p>
    <w:p>
      <w:r>
        <w:t>作者：周克修，高东方著</w:t>
      </w:r>
    </w:p>
    <w:p>
      <w:r>
        <w:t>出版社：南昌：江西美术出版社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美术基础技法教程  色彩静物  1 评论地址：https://www.jiaokey.com/book/detail/11966507.html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