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  鲁仲连传钞本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  鲁仲连传钞本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本书出售、求购地址：https://www.jiaokey.com/book/detail/11966502.html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  鲁仲连传钞本.html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