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柴科夫斯基《e小调第五交响曲》：0p.64</w:t>
      </w:r>
    </w:p>
    <w:p>
      <w:r>
        <w:rPr>
          <w:rFonts w:ascii="宋体" w:hAnsi="宋体" w:eastAsia="宋体"/>
          <w:sz w:val="24"/>
        </w:rPr>
        <w:t>理查德·克拉克编订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柴科夫斯基《e小调第五交响曲》：0p.64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理查德·克拉克编订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本书出售、求购地址：https://www.jiaokey.com/book/detail/11966491.html</w:t>
      </w:r>
    </w:p>
    <w:p>
      <w:r>
        <w:t>更多相关图书推荐：https://www.jiaokey.com</w:t>
      </w:r>
    </w:p>
    <w:p>
      <w:r>
        <w:t>理查德·克拉克编订 其他作品：https://www.jiaokey.com/tag/理查德·克拉克编订.html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关键词搜索：https://www.jiaokey.com/tag/柴科夫斯基《e小调第五交响曲》：0p.64.html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