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维瓦尔第《四季》：0p.8  1-4</w:t>
      </w:r>
    </w:p>
    <w:p>
      <w:r>
        <w:rPr>
          <w:rFonts w:ascii="宋体" w:hAnsi="宋体" w:eastAsia="宋体"/>
          <w:sz w:val="24"/>
        </w:rPr>
        <w:t>西蒙·劳恩契贝利编订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维瓦尔第《四季》：0p.8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西蒙·劳恩契贝利编订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本书出售、求购地址：https://www.jiaokey.com/book/detail/11966486.html</w:t>
      </w:r>
    </w:p>
    <w:p>
      <w:r>
        <w:t>更多相关图书推荐：https://www.jiaokey.com</w:t>
      </w:r>
    </w:p>
    <w:p>
      <w:r>
        <w:t>西蒙·劳恩契贝利编订 其他作品：https://www.jiaokey.com/tag/西蒙·劳恩契贝利编订.html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关键词搜索：https://www.jiaokey.com/tag/维瓦尔第《四季》：0p.8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