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格里格《培尔·金特》第一、二组曲：1-20pp.46&amp;55</w:t>
      </w:r>
    </w:p>
    <w:p>
      <w:r>
        <w:rPr>
          <w:rFonts w:ascii="宋体" w:hAnsi="宋体" w:eastAsia="宋体"/>
          <w:sz w:val="24"/>
        </w:rPr>
        <w:t>理查德·克拉克编订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格里格《培尔·金特》第一、二组曲：1-20pp.46&amp;55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理查德·克拉克编订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本书出售、求购地址：https://www.jiaokey.com/book/detail/11966485.html</w:t>
      </w:r>
    </w:p>
    <w:p>
      <w:r>
        <w:t>更多相关图书推荐：https://www.jiaokey.com</w:t>
      </w:r>
    </w:p>
    <w:p>
      <w:r>
        <w:t>理查德·克拉克编订 其他作品：https://www.jiaokey.com/tag/理查德·克拉克编订.html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关键词搜索：https://www.jiaokey.com/tag/格里格《培尔·金特》第一、二组曲：1-20pp.46&amp;55.html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