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书名：莫扎特《A大调第二十三钢琴协奏曲》：K488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莫扎特《A大调第二十三钢琴协奏曲》：K488 评论地址：https://www.jiaokey.com/book/detail/11966480.html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